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和谐社区  思明区梧村街道社区建设纪实</w:t>
      </w:r>
    </w:p>
    <w:p>
      <w:r>
        <w:rPr>
          <w:rFonts w:ascii="宋体" w:hAnsi="宋体" w:eastAsia="宋体"/>
          <w:sz w:val="24"/>
        </w:rPr>
        <w:t>陈添友主编；思明区梧村街道办事处编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和谐社区  思明区梧村街道社区建设纪实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陈添友主编；思明区梧村街道办事处编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社区-精神文明建设-研究-厦门市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本书出售、求购地址：https://www.jiaokey.com/book/detail/12469253.html</w:t>
      </w:r>
    </w:p>
    <w:p>
      <w:r>
        <w:t>更多相关图书推荐：https://www.jiaokey.com</w:t>
      </w:r>
    </w:p>
    <w:p>
      <w:r>
        <w:t>陈添友主编；思明区梧村街道办事处编 其他作品：https://www.jiaokey.com/tag/陈添友主编；思明区梧村街道办事处编.html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关键词搜索：https://www.jiaokey.com/tag/社区-精神文明建设-研究-厦门市.html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