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竞争政策和产业政策冲突协调制度的法律分析</w:t>
      </w:r>
    </w:p>
    <w:p>
      <w:r>
        <w:rPr>
          <w:rFonts w:ascii="宋体" w:hAnsi="宋体" w:eastAsia="宋体"/>
          <w:sz w:val="24"/>
        </w:rPr>
        <w:t>林文生著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竞争政策和产业政策冲突协调制度的法律分析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本书出售、求购地址：https://www.jiaokey.com/book/detail/12469269.html</w:t>
      </w:r>
    </w:p>
    <w:p>
      <w:r>
        <w:t>更多相关图书推荐：https://www.jiaokey.com</w:t>
      </w:r>
    </w:p>
    <w:p>
      <w:r>
        <w:t>林文生著 其他作品：https://www.jiaokey.com/tag/林文生著.html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关键词搜索：https://www.jiaokey.com/tag/竞争政策和产业政策冲突协调制度的法律分析.html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