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中国高等教育发展的宁波模式  博士论文篇</w:t>
      </w:r>
    </w:p>
    <w:p>
      <w:r>
        <w:rPr>
          <w:rFonts w:ascii="宋体" w:hAnsi="宋体" w:eastAsia="宋体"/>
          <w:sz w:val="24"/>
        </w:rPr>
        <w:t>潘懋元主编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中国高等教育发展的宁波模式  博士论文篇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本书出售、求购地址：https://www.jiaokey.com/book/detail/12469276.html</w:t>
      </w:r>
    </w:p>
    <w:p>
      <w:r>
        <w:t>更多相关图书推荐：https://www.jiaokey.com</w:t>
      </w:r>
    </w:p>
    <w:p>
      <w:r>
        <w:t>潘懋元主编 其他作品：https://www.jiaokey.com/tag/潘懋元主编.html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关键词搜索：https://www.jiaokey.com/tag/中国高等教育发展的宁波模式  博士论文篇.html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