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书名：这里是红军的故乡</w:t>
      </w:r>
    </w:p>
    <w:p>
      <w:r>
        <w:t>作者：井冈山文化馆编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这里是红军的故乡 评论地址：https://www.jiaokey.com/book/detail/12469644.html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