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书名：锡都今古纵横探</w:t>
      </w:r>
    </w:p>
    <w:p>
      <w:r>
        <w:t>作者：施义著</w:t>
      </w:r>
    </w:p>
    <w:p>
      <w:r>
        <w:t>出版社：云南省金属学会个旧分会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锡都今古纵横探 评论地址：https://www.jiaokey.com/book/detail/12469688.html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