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书名：西双版纳傣族历代设制史料琐抄  初稿</w:t>
      </w:r>
    </w:p>
    <w:p>
      <w:r>
        <w:t>作者：宋恩常编</w:t>
      </w:r>
    </w:p>
    <w:p>
      <w:r>
        <w:t>出版社：云南大学历史研究所民族组,1977.10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西双版纳傣族历代设制史料琐抄  初稿 评论地址：https://www.jiaokey.com/book/detail/12469705.html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