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绝地大反攻</w:t>
      </w:r>
    </w:p>
    <w:p>
      <w:r>
        <w:rPr>
          <w:rFonts w:ascii="宋体" w:hAnsi="宋体" w:eastAsia="宋体"/>
          <w:sz w:val="24"/>
        </w:rPr>
        <w:t>JAMS KAHN著；谢瑶玲译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JAMS KAHN著；谢瑶玲译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本书出售、求购地址：https://www.jiaokey.com/book/detail/12469743.html</w:t>
      </w:r>
    </w:p>
    <w:p>
      <w:r>
        <w:t>更多相关图书推荐：https://www.jiaokey.com</w:t>
      </w:r>
    </w:p>
    <w:p>
      <w:r>
        <w:t>JAMS KAHN著；谢瑶玲译 其他作品：https://www.jiaokey.com/tag/JAMS KAHN著；谢瑶玲译.html</w:t>
      </w:r>
    </w:p>
    <w:p>
      <w:r>
        <w:t>皇冠出版社 出版图书：https://www.jiaokey.com/tag/皇冠出版社.html</w:t>
      </w:r>
    </w:p>
    <w:p>
      <w:r>
        <w:t>关键词搜索：https://www.jiaokey.com/tag/绝地大反攻.html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