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书名：砂之器</w:t>
      </w:r>
    </w:p>
    <w:p>
      <w:r>
        <w:t>作者：松本清张著；陈美雲</w:t>
      </w:r>
    </w:p>
    <w:p>
      <w:r>
        <w:t>出版社：皇冠出版社,1984.02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砂之器 评论地址：https://www.jiaokey.com/book/detail/12469744.html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