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隐藏的目标</w:t>
      </w:r>
    </w:p>
    <w:p>
      <w:r>
        <w:rPr>
          <w:rFonts w:ascii="宋体" w:hAnsi="宋体" w:eastAsia="宋体"/>
          <w:sz w:val="24"/>
        </w:rPr>
        <w:t>种伦衍·戴国光译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种伦衍·戴国光译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本书出售、求购地址：https://www.jiaokey.com/book/detail/12469770.html</w:t>
      </w:r>
    </w:p>
    <w:p>
      <w:r>
        <w:t>更多相关图书推荐：https://www.jiaokey.com</w:t>
      </w:r>
    </w:p>
    <w:p>
      <w:r>
        <w:t>种伦衍·戴国光译 其他作品：https://www.jiaokey.com/tag/种伦衍·戴国光译.html</w:t>
      </w:r>
    </w:p>
    <w:p>
      <w:r>
        <w:t>皇冠出版社 出版图书：https://www.jiaokey.com/tag/皇冠出版社.html</w:t>
      </w:r>
    </w:p>
    <w:p>
      <w:r>
        <w:t>关键词搜索：https://www.jiaokey.com/tag/隐藏的目标.html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