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书名：黛西公主</w:t>
      </w:r>
    </w:p>
    <w:p>
      <w:r>
        <w:t>作者：谢瑶玲译</w:t>
      </w:r>
    </w:p>
    <w:p>
      <w:r>
        <w:t>出版社：皇冠出版社,1986.10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黛西公主 评论地址：https://www.jiaokey.com/book/detail/12469772.html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