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针刀怪客</w:t>
      </w:r>
    </w:p>
    <w:p>
      <w:r>
        <w:rPr>
          <w:rFonts w:ascii="宋体" w:hAnsi="宋体" w:eastAsia="宋体"/>
          <w:sz w:val="24"/>
        </w:rPr>
        <w:t>（美）哈洛·罗宾斯（Ｒｏｂｂｉｎｓ，Ｈ．）著；阮德中译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（美）哈洛·罗宾斯（Ｒｏｂｂｉｎｓ，Ｈ．）著；阮德中译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本书出售、求购地址：https://www.jiaokey.com/book/detail/12469796.html</w:t>
      </w:r>
    </w:p>
    <w:p>
      <w:r>
        <w:t>更多相关图书推荐：https://www.jiaokey.com</w:t>
      </w:r>
    </w:p>
    <w:p>
      <w:r>
        <w:t>（美）哈洛·罗宾斯（Ｒｏｂｂｉｎｓ，Ｈ．）著；阮德中译 其他作品：https://www.jiaokey.com/tag/（美）哈洛·罗宾斯（Ｒｏｂｂｉｎｓ，Ｈ．）著；阮德中译.html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关键词搜索：https://www.jiaokey.com/tag/针刀怪客.html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