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作者：英.</w:t>
      </w:r>
    </w:p>
    <w:p>
      <w:r>
        <w:t>出版社：北京：中国大百科全书出版社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时间机器 评论地址：https://www.jiaokey.com/book/detail/12469985.html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