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书名：电影院，老地方见  重温影视经典对白  英汉对照</w:t>
      </w:r>
    </w:p>
    <w:p>
      <w:r>
        <w:t>作者：梁岩，刘顺利编著</w:t>
      </w:r>
    </w:p>
    <w:p>
      <w:r>
        <w:t>出版社：北京：中国宇航出版社</w:t>
      </w:r>
    </w:p>
    <w:p>
      <w:r>
        <w:t>出版日期：2010.01</w:t>
      </w:r>
    </w:p>
    <w:p>
      <w:r>
        <w:t>总页数：272</w:t>
      </w:r>
    </w:p>
    <w:p>
      <w:r>
        <w:t>更多请访问教客网: www.jiaokey.com</w:t>
      </w:r>
    </w:p>
    <w:p>
      <w:r>
        <w:t>电影院，老地方见  重温影视经典对白  英汉对照 评论地址：https://www.jiaokey.com/book/detail/12470021.html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