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书名：常识之败  雷曼背后的金权角逐</w:t>
      </w:r>
    </w:p>
    <w:p>
      <w:r>
        <w:t>作者：宋鸿兵著</w:t>
      </w:r>
    </w:p>
    <w:p>
      <w:r>
        <w:t>出版社：南京:译林出版社,2010.01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常识之败  雷曼背后的金权角逐 评论地址：https://www.jiaokey.com/book/detail/12470120.html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