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书名：孕产科饮食与食品安全</w:t>
      </w:r>
    </w:p>
    <w:p>
      <w:r>
        <w:t>作者：王辉，王巍主编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孕产科饮食与食品安全 评论地址：https://www.jiaokey.com/book/detail/12470130.html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