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升级版  人体篇</w:t>
      </w:r>
    </w:p>
    <w:p>
      <w:r>
        <w:t>作者：谢柏樟著</w:t>
      </w:r>
    </w:p>
    <w:p>
      <w:r>
        <w:t>出版社：北京：中国少年儿童出版社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不知道的世界  升级版  人体篇 评论地址：https://www.jiaokey.com/book/detail/12470151.html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