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书名：全注全译山海经  插图珍藏本</w:t>
      </w:r>
    </w:p>
    <w:p>
      <w:r>
        <w:t>作者：任孚先，于友发译注</w:t>
      </w:r>
    </w:p>
    <w:p>
      <w:r>
        <w:t>出版社：北京:新世界出版社,2009.12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全注全译山海经  插图珍藏本 评论地址：https://www.jiaokey.com/book/detail/12470215.html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