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书名：回首往事  美国历史故事  1492-1865</w:t>
      </w:r>
    </w:p>
    <w:p>
      <w:r>
        <w:t>作者：陈立凯主编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总页数：197</w:t>
      </w:r>
    </w:p>
    <w:p>
      <w:r>
        <w:t>更多请访问教客网: www.jiaokey.com</w:t>
      </w:r>
    </w:p>
    <w:p>
      <w:r>
        <w:t>回首往事  美国历史故事  1492-1865 评论地址：https://www.jiaokey.com/book/detail/12470223.html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