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作者：（美）亨利·戴维·梭罗著</w:t>
      </w:r>
    </w:p>
    <w:p>
      <w:r>
        <w:t>出版社：北京:北京理工大学出版社,2010.01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瓦尔登湖 评论地址：https://www.jiaokey.com/book/detail/12470225.html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