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淘宝、易趣、拍拍、有啊网上开店赢家手册</w:t>
      </w:r>
    </w:p>
    <w:p>
      <w:r>
        <w:rPr>
          <w:rFonts w:ascii="宋体" w:hAnsi="宋体" w:eastAsia="宋体"/>
          <w:sz w:val="24"/>
        </w:rPr>
        <w:t>孙东梅编著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淘宝、易趣、拍拍、有啊网上开店赢家手册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本书出售、求购地址：https://www.jiaokey.com/book/detail/12470321.html</w:t>
      </w:r>
    </w:p>
    <w:p>
      <w:r>
        <w:t>更多相关图书推荐：https://www.jiaokey.com</w:t>
      </w:r>
    </w:p>
    <w:p>
      <w:r>
        <w:t>孙东梅编著 其他作品：https://www.jiaokey.com/tag/孙东梅编著.html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关键词搜索：https://www.jiaokey.com/tag/淘宝、易趣、拍拍、有啊网上开店赢家手册.html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