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书名：对病对症选食疗的原则和方法</w:t>
      </w:r>
    </w:p>
    <w:p>
      <w:r>
        <w:t>作者：蔡鸣主编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对病对症选食疗的原则和方法 评论地址：https://www.jiaokey.com/book/detail/12470357.html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