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高效学习  我们所知道的理解性教学</w:t>
      </w:r>
    </w:p>
    <w:p>
      <w:r>
        <w:rPr>
          <w:rFonts w:ascii="宋体" w:hAnsi="宋体" w:eastAsia="宋体"/>
          <w:sz w:val="24"/>
        </w:rPr>
        <w:t>（美）琳达·达林-哈蒙德著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高效学习  我们所知道的理解性教学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（美）琳达·达林-哈蒙德著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本书出售、求购地址：https://www.jiaokey.com/book/detail/12470372.html</w:t>
      </w:r>
    </w:p>
    <w:p>
      <w:r>
        <w:t>更多相关图书推荐：https://www.jiaokey.com</w:t>
      </w:r>
    </w:p>
    <w:p>
      <w:r>
        <w:t>（美）琳达·达林-哈蒙德著 其他作品：https://www.jiaokey.com/tag/（美）琳达·达林-哈蒙德著.html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关键词搜索：https://www.jiaokey.com/tag/高效学习  我们所知道的理解性教学.html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