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为何不分手  渡边淳一自选集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为何不分手  渡边淳一自选集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本书出售、求购地址：https://www.jiaokey.com/book/detail/12470449.html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关键词搜索：https://www.jiaokey.com/tag/为何不分手  渡边淳一自选集.html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