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书名：乡愁与良知  林少华散文百篇</w:t>
      </w:r>
    </w:p>
    <w:p>
      <w:r>
        <w:t>作者：林少华著</w:t>
      </w:r>
    </w:p>
    <w:p>
      <w:r>
        <w:t>出版社：青岛：青岛出版社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乡愁与良知  林少华散文百篇 评论地址：https://www.jiaokey.com/book/detail/12470504.html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