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景观建筑设计资料集锦</w:t>
      </w:r>
    </w:p>
    <w:p>
      <w:r>
        <w:rPr>
          <w:rFonts w:ascii="宋体" w:hAnsi="宋体" w:eastAsia="宋体"/>
          <w:sz w:val="24"/>
        </w:rPr>
        <w:t>（德）克瑞斯·范·乌菲伦著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景观建筑设计资料集锦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（德）克瑞斯·范·乌菲伦著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本书出售、求购地址：https://www.jiaokey.com/book/detail/12470568.html</w:t>
      </w:r>
    </w:p>
    <w:p>
      <w:r>
        <w:t>更多相关图书推荐：https://www.jiaokey.com</w:t>
      </w:r>
    </w:p>
    <w:p>
      <w:r>
        <w:t>（德）克瑞斯·范·乌菲伦著 其他作品：https://www.jiaokey.com/tag/（德）克瑞斯·范·乌菲伦著.html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关键词搜索：https://www.jiaokey.com/tag/景观建筑设计资料集锦.html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