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青少年成长知识大讲堂  下  人文殿堂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青少年成长知识大讲堂  下  人文殿堂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本书出售、求购地址：https://www.jiaokey.com/book/detail/12470587.html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关键词搜索：https://www.jiaokey.com/tag/青少年成长知识大讲堂  下  人文殿堂.html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