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团队培训的打渔精神</w:t>
      </w:r>
    </w:p>
    <w:p>
      <w:r>
        <w:rPr>
          <w:rFonts w:ascii="宋体" w:hAnsi="宋体" w:eastAsia="宋体"/>
          <w:sz w:val="24"/>
        </w:rPr>
        <w:t>（美）劳里·贝丝·琼斯著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团队培训的打渔精神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（美）劳里·贝丝·琼斯著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本书出售、求购地址：https://www.jiaokey.com/book/detail/12470624.html</w:t>
      </w:r>
    </w:p>
    <w:p>
      <w:r>
        <w:t>更多相关图书推荐：https://www.jiaokey.com</w:t>
      </w:r>
    </w:p>
    <w:p>
      <w:r>
        <w:t>（美）劳里·贝丝·琼斯著 其他作品：https://www.jiaokey.com/tag/（美）劳里·贝丝·琼斯著.html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关键词搜索：https://www.jiaokey.com/tag/团队培训的打渔精神.html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