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硝烟下的智勇之旅  社会法制与战斗精神</w:t>
      </w:r>
    </w:p>
    <w:p>
      <w:r>
        <w:rPr>
          <w:rFonts w:ascii="宋体" w:hAnsi="宋体" w:eastAsia="宋体"/>
          <w:sz w:val="24"/>
        </w:rPr>
        <w:t>义海忠，蒲元编著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硝烟下的智勇之旅  社会法制与战斗精神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义海忠，蒲元编著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本书出售、求购地址：https://www.jiaokey.com/book/detail/12470637.html</w:t>
      </w:r>
    </w:p>
    <w:p>
      <w:r>
        <w:t>更多相关图书推荐：https://www.jiaokey.com</w:t>
      </w:r>
    </w:p>
    <w:p>
      <w:r>
        <w:t>义海忠，蒲元编著 其他作品：https://www.jiaokey.com/tag/义海忠，蒲元编著.html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关键词搜索：https://www.jiaokey.com/tag/硝烟下的智勇之旅  社会法制与战斗精神.html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