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硝烟下的智勇之旅  不想当将军的士兵不是好兵</w:t>
      </w:r>
    </w:p>
    <w:p>
      <w:r>
        <w:rPr>
          <w:rFonts w:ascii="宋体" w:hAnsi="宋体" w:eastAsia="宋体"/>
          <w:sz w:val="24"/>
        </w:rPr>
        <w:t>郑盘峰，周进军，杨红丽编著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硝烟下的智勇之旅  不想当将军的士兵不是好兵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郑盘峰，周进军，杨红丽编著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本书出售、求购地址：https://www.jiaokey.com/book/detail/12470638.html</w:t>
      </w:r>
    </w:p>
    <w:p>
      <w:r>
        <w:t>更多相关图书推荐：https://www.jiaokey.com</w:t>
      </w:r>
    </w:p>
    <w:p>
      <w:r>
        <w:t>郑盘峰，周进军，杨红丽编著 其他作品：https://www.jiaokey.com/tag/郑盘峰，周进军，杨红丽编著.html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关键词搜索：https://www.jiaokey.com/tag/硝烟下的智勇之旅  不想当将军的士兵不是好兵.html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