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  国民党正面战场抗战纪实  第2部</w:t>
      </w:r>
    </w:p>
    <w:p>
      <w:r>
        <w:rPr>
          <w:rFonts w:ascii="宋体" w:hAnsi="宋体" w:eastAsia="宋体"/>
          <w:sz w:val="24"/>
        </w:rPr>
        <w:t>陈冠任著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  国民党正面战场抗战纪实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本书出售、求购地址：https://www.jiaokey.com/book/detail/12470660.html</w:t>
      </w:r>
    </w:p>
    <w:p>
      <w:r>
        <w:t>更多相关图书推荐：https://www.jiaokey.com</w:t>
      </w:r>
    </w:p>
    <w:p>
      <w:r>
        <w:t>陈冠任著 其他作品：https://www.jiaokey.com/tag/陈冠任著.html</w:t>
      </w:r>
    </w:p>
    <w:p>
      <w:r>
        <w:t>北京市：团结出版社 出版图书：https://www.jiaokey.com/tag/北京市：团结出版社.html</w:t>
      </w:r>
    </w:p>
    <w:p>
      <w:r>
        <w:t>关键词搜索：https://www.jiaokey.com/tag/国殇  国民党正面战场抗战纪实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