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书名：特罗洛普  动态社会与小说世界</w:t>
      </w:r>
    </w:p>
    <w:p>
      <w:r>
        <w:t>作者：左晓岚编著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特罗洛普  动态社会与小说世界 评论地址：https://www.jiaokey.com/book/detail/12471835.html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