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书名：斯摩莱特的小说《亨佛利·克林克》中游记元素的文类分析：兼于他的《法、意游记》比较</w:t>
      </w:r>
    </w:p>
    <w:p>
      <w:r>
        <w:t>作者:陈大明著</w:t>
      </w:r>
    </w:p>
    <w:p>
      <w:r>
        <w:t>出版社:北京：北京理工大学出版社</w:t>
      </w:r>
    </w:p>
    <w:p>
      <w:r>
        <w:t>出版日期：2009.01</w:t>
      </w:r>
    </w:p>
    <w:p>
      <w:r>
        <w:t>总页数：181</w:t>
      </w:r>
    </w:p>
    <w:p>
      <w:r>
        <w:t>更多请访问教客网:www.jiaokey.com</w:t>
      </w:r>
    </w:p>
    <w:p>
      <w:r>
        <w:t>斯摩莱特的小说《亨佛利·克林克》中游记元素的文类分析：兼于他的《法、意游记》比较评论地址：https://www.jiaokey.com/book/detail/12471836.html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