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书名：中国经典战争影片与名片审美探研</w:t>
      </w:r>
    </w:p>
    <w:p>
      <w:r>
        <w:t>作者：吕益都著</w:t>
      </w:r>
    </w:p>
    <w:p>
      <w:r>
        <w:t>出版社：北京：中国电影出版社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中国经典战争影片与名片审美探研 评论地址：https://www.jiaokey.com/book/detail/12471959.html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