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书名：皇朝蕃部要略  4</w:t>
      </w:r>
    </w:p>
    <w:p>
      <w:r>
        <w:t>作者：祁韵士纂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皇朝蕃部要略  4 评论地址：https://www.jiaokey.com/book/detail/12472792.html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