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书名：黛西·米勒</w:t>
      </w:r>
    </w:p>
    <w:p>
      <w:r>
        <w:t>作者：（美）亨利·詹姆斯（Henry James）著；高兴，邹海〓译</w:t>
      </w:r>
    </w:p>
    <w:p>
      <w:r>
        <w:t>出版社：北京:解放军文艺出版社,1999.01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黛西·米勒 评论地址：https://www.jiaokey.com/book/detail/12473728.html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