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书名：水魂  长篇报告文学</w:t>
      </w:r>
    </w:p>
    <w:p>
      <w:r>
        <w:t>作者：刘贵贤著</w:t>
      </w:r>
    </w:p>
    <w:p>
      <w:r>
        <w:t>出版社：北京：华夏出版社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水魂  长篇报告文学 评论地址：https://www.jiaokey.com/book/detail/12473781.html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