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书名：新编大学实用英语教程  第2册  练习册</w:t>
      </w:r>
    </w:p>
    <w:p>
      <w:r>
        <w:t>作者：冯丽，张荣斌，王晓霞等主编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新编大学实用英语教程  第2册  练习册 评论地址：https://www.jiaokey.com/book/detail/12473866.html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