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通向优美照片的20条路</w:t>
      </w:r>
    </w:p>
    <w:p>
      <w:r>
        <w:rPr>
          <w:rFonts w:ascii="宋体" w:hAnsi="宋体" w:eastAsia="宋体"/>
          <w:sz w:val="24"/>
        </w:rPr>
        <w:t>朱枢编著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通向优美照片的20条路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摄影技术 摄影集(地点: 世界 年代: 现代) 摄影艺术-美术批评(地点: 世界 年代: 现代) 美术批评-摄影艺术(地点: 世界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本书出售、求购地址：https://www.jiaokey.com/book/detail/12473869.html</w:t>
      </w:r>
    </w:p>
    <w:p>
      <w:r>
        <w:t>更多相关图书推荐：https://www.jiaokey.com</w:t>
      </w:r>
    </w:p>
    <w:p>
      <w:r>
        <w:t>朱枢编著 其他作品：https://www.jiaokey.com/tag/朱枢编著.html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关键词搜索：https://www.jiaokey.com/tag/摄影技术 摄影集(地点: 世界 年代: 现代) 摄影艺术-美术批评(地点: 世界 年代: 现代) 美术批评-摄影艺术(地点: 世界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