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书名：杨松轩诞辰一百廿周年纪念文集</w:t>
      </w:r>
    </w:p>
    <w:p>
      <w:r>
        <w:t>作者：杨育坤，赵玲琪，孟广涵主编</w:t>
      </w:r>
    </w:p>
    <w:p>
      <w:r>
        <w:t>出版社：西安：陕西人民教育出版社</w:t>
      </w:r>
    </w:p>
    <w:p>
      <w:r>
        <w:t>出版日期：1992</w:t>
      </w:r>
    </w:p>
    <w:p>
      <w:r>
        <w:t>总页数：286</w:t>
      </w:r>
    </w:p>
    <w:p>
      <w:r>
        <w:t>更多请访问教客网: www.jiaokey.com</w:t>
      </w:r>
    </w:p>
    <w:p>
      <w:r>
        <w:t>杨松轩诞辰一百廿周年纪念文集 评论地址：https://www.jiaokey.com/book/detail/12473910.html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