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给生命带来点儿幽默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给生命带来点儿幽默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本书出售、求购地址：https://www.jiaokey.com/book/detail/12474265.html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关键词搜索：https://www.jiaokey.com/tag/给生命带来点儿幽默.html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