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书名：港台玩味</w:t>
      </w:r>
    </w:p>
    <w:p>
      <w:r>
        <w:t>作者：胡芬主编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港台玩味 评论地址：https://www.jiaokey.com/book/detail/12474405.html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