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书名：狗心</w:t>
      </w:r>
    </w:p>
    <w:p>
      <w:r>
        <w:t>作者：（俄）布尔加科夫著</w:t>
      </w:r>
    </w:p>
    <w:p>
      <w:r>
        <w:t>出版社：杭州:浙江文艺出版社,2010.01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狗心 评论地址：https://www.jiaokey.com/book/detail/12474415.html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