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书名：东方魔稻之父  袁隆平传</w:t>
      </w:r>
    </w:p>
    <w:p>
      <w:r>
        <w:t>作者：吴雪琴，来斓著</w:t>
      </w:r>
    </w:p>
    <w:p>
      <w:r>
        <w:t>出版社：南京：江苏人民出版社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东方魔稻之父  袁隆平传 评论地址：https://www.jiaokey.com/book/detail/12474446.html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