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书名：刮痧拔罐实用手册</w:t>
      </w:r>
    </w:p>
    <w:p>
      <w:r>
        <w:t>作者：《健康生活》编辑部编著</w:t>
      </w:r>
    </w:p>
    <w:p>
      <w:r>
        <w:t>出版社：北京:中国友谊出版公司,2010.01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刮痧拔罐实用手册 评论地址：https://www.jiaokey.com/book/detail/12474465.html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