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书名：中国经济型酒店研究  动态视角下的结构演进</w:t>
      </w:r>
    </w:p>
    <w:p>
      <w:r>
        <w:t>作者：沈涵著</w:t>
      </w:r>
    </w:p>
    <w:p>
      <w:r>
        <w:t>出版社：成都：四川大学出版社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中国经济型酒店研究  动态视角下的结构演进 评论地址：https://www.jiaokey.com/book/detail/12474533.html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