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书名：望文生“译”  英汉翻译中的“假朋友”</w:t>
      </w:r>
    </w:p>
    <w:p>
      <w:r>
        <w:t>作者：成昭伟，张思永主编</w:t>
      </w:r>
    </w:p>
    <w:p>
      <w:r>
        <w:t>出版社：北京:国防工业出版社,2010.02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望文生“译”  英汉翻译中的“假朋友” 评论地址：https://www.jiaokey.com/book/detail/12474534.html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