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书名：黄金荣与顾竹轩  旧上海帮派第一大案揭秘</w:t>
      </w:r>
    </w:p>
    <w:p>
      <w:r>
        <w:t>作者：胡根喜著</w:t>
      </w:r>
    </w:p>
    <w:p>
      <w:r>
        <w:t>出版社：西安:陕西人民出版社,2010.03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黄金荣与顾竹轩  旧上海帮派第一大案揭秘 评论地址：https://www.jiaokey.com/book/detail/12474610.html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