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书名：老鼠戏猫  散户猎庄十二绝技</w:t>
      </w:r>
    </w:p>
    <w:p>
      <w:r>
        <w:t>作者：姚茂敦著</w:t>
      </w:r>
    </w:p>
    <w:p>
      <w:r>
        <w:t>出版社：沈阳:万卷出版公司,2010.01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老鼠戏猫  散户猎庄十二绝技 评论地址：https://www.jiaokey.com/book/detail/12474717.html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