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书名：都市·电影·传媒  民国电影笔记</w:t>
      </w:r>
    </w:p>
    <w:p>
      <w:r>
        <w:t>作者：张伟著</w:t>
      </w:r>
    </w:p>
    <w:p>
      <w:r>
        <w:t>出版社：上海：同济大学出版社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都市·电影·传媒  民国电影笔记 评论地址：https://www.jiaokey.com/book/detail/12474737.html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