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高等数学达标测试题集  含要求与范例分析</w:t>
      </w:r>
    </w:p>
    <w:p>
      <w:r>
        <w:rPr>
          <w:rFonts w:ascii="宋体" w:hAnsi="宋体" w:eastAsia="宋体"/>
          <w:sz w:val="24"/>
        </w:rPr>
        <w:t>陈方年等编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高等数学达标测试题集  含要求与范例分析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陈方年等编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本书出售、求购地址：https://www.jiaokey.com/book/detail/12475701.html</w:t>
      </w:r>
    </w:p>
    <w:p>
      <w:r>
        <w:t>更多相关图书推荐：https://www.jiaokey.com</w:t>
      </w:r>
    </w:p>
    <w:p>
      <w:r>
        <w:t>陈方年等编 其他作品：https://www.jiaokey.com/tag/陈方年等编.html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关键词搜索：https://www.jiaokey.com/tag/高等数学达标测试题集  含要求与范例分析.html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